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疯妻子  《简爱》中罗彻斯特前妻的故事</w:t>
      </w:r>
    </w:p>
    <w:p>
      <w:r>
        <w:rPr>
          <w:rFonts w:ascii="宋体" w:hAnsi="宋体" w:eastAsia="宋体"/>
          <w:sz w:val="24"/>
        </w:rPr>
        <w:t>（英）里斯著；丁颂，郑昱译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疯妻子  《简爱》中罗彻斯特前妻的故事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（英）里斯著；丁颂，郑昱译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本书出售、求购地址：https://www.jiaokey.com/book/detail/12012591.html</w:t>
      </w:r>
    </w:p>
    <w:p>
      <w:r>
        <w:t>更多相关图书推荐：https://www.jiaokey.com</w:t>
      </w:r>
    </w:p>
    <w:p>
      <w:r>
        <w:t>（英）里斯著；丁颂，郑昱译 其他作品：https://www.jiaokey.com/tag/（英）里斯著；丁颂，郑昱译.html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关键词搜索：https://www.jiaokey.com/tag/疯妻子  《简爱》中罗彻斯特前妻的故事.html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