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书名：一生学会100种选择与放弃  人生中你不可不面对的选择和丧失</w:t>
      </w:r>
    </w:p>
    <w:p>
      <w:r>
        <w:t>作者：奚华编著</w:t>
      </w:r>
    </w:p>
    <w:p>
      <w:r>
        <w:t>出版社：北京：团结出版社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一生学会100种选择与放弃  人生中你不可不面对的选择和丧失 评论地址：https://www.jiaokey.com/book/detail/12012578.html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