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社会进步与人的发展的职业解读  敬业精神的价值及其培育</w:t>
      </w:r>
    </w:p>
    <w:p>
      <w:r>
        <w:rPr>
          <w:rFonts w:ascii="宋体" w:hAnsi="宋体" w:eastAsia="宋体"/>
          <w:sz w:val="24"/>
        </w:rPr>
        <w:t>张萃萍著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社会进步与人的发展的职业解读  敬业精神的价值及其培育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张萃萍著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本书出售、求购地址：https://www.jiaokey.com/book/detail/12012560.html</w:t>
      </w:r>
    </w:p>
    <w:p>
      <w:r>
        <w:t>更多相关图书推荐：https://www.jiaokey.com</w:t>
      </w:r>
    </w:p>
    <w:p>
      <w:r>
        <w:t>张萃萍著 其他作品：https://www.jiaokey.com/tag/张萃萍著.html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关键词搜索：https://www.jiaokey.com/tag/社会进步与人的发展的职业解读  敬业精神的价值及其培育.html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