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书名：鳄鱼湖之谜</w:t>
      </w:r>
    </w:p>
    <w:p>
      <w:r>
        <w:t>作者:（埃及）拉嘉·阿卜杜拉等著；潘定宇译</w:t>
      </w:r>
    </w:p>
    <w:p>
      <w:r>
        <w:t>出版社:广州：新世纪出版社</w:t>
      </w:r>
    </w:p>
    <w:p>
      <w:r>
        <w:t>出版日期：1988.03</w:t>
      </w:r>
    </w:p>
    <w:p>
      <w:r>
        <w:t>总页数：123</w:t>
      </w:r>
    </w:p>
    <w:p>
      <w:r>
        <w:t>更多请访问教客网:www.jiaokey.com</w:t>
      </w:r>
    </w:p>
    <w:p>
      <w:r>
        <w:t>鳄鱼湖之谜评论地址：https://www.jiaokey.com/book/detail/12012514.html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