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促进我国中小企业发展政策研究</w:t>
      </w:r>
    </w:p>
    <w:p>
      <w:r>
        <w:rPr>
          <w:rFonts w:ascii="宋体" w:hAnsi="宋体" w:eastAsia="宋体"/>
          <w:sz w:val="24"/>
        </w:rPr>
        <w:t>欧江波，唐碧海，邓晓雷等著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2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促进我国中小企业发展政策研究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欧江波，唐碧海，邓晓雷等著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中小企业-经济发展-经济政策-研究-中国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本书出售、求购地址：https://www.jiaokey.com/book/detail/12012472.html</w:t>
      </w:r>
    </w:p>
    <w:p>
      <w:r>
        <w:t>更多相关图书推荐：https://www.jiaokey.com</w:t>
      </w:r>
    </w:p>
    <w:p>
      <w:r>
        <w:t>欧江波，唐碧海，邓晓雷等著 其他作品：https://www.jiaokey.com/tag/欧江波，唐碧海，邓晓雷等著.html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关键词搜索：https://www.jiaokey.com/tag/中小企业-经济发展-经济政策-研究-中国.html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