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书名：妙趣横生的绕口令</w:t>
      </w:r>
    </w:p>
    <w:p>
      <w:r>
        <w:t>作者：陈振桂编写</w:t>
      </w:r>
    </w:p>
    <w:p>
      <w:r>
        <w:t>出版社：南宁：广西民族出版社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妙趣横生的绕口令 评论地址：https://www.jiaokey.com/book/detail/12012459.html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