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爱你不褪色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爱你不褪色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本书出售、求购地址：https://www.jiaokey.com/book/detail/12012451.html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关键词搜索：https://www.jiaokey.com/tag/爱你不褪色.html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