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摇花龙虎棍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摇花龙虎棍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本书出售、求购地址：https://www.jiaokey.com/book/detail/12012445.html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关键词搜索：https://www.jiaokey.com/tag/摇花龙虎棍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