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逍遥书生  下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逍遥书生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本书出售、求购地址：https://www.jiaokey.com/book/detail/12012413.html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关键词搜索：https://www.jiaokey.com/tag/逍遥书生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