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革新花开  独幕话剧</w:t>
      </w:r>
    </w:p>
    <w:p>
      <w:r>
        <w:rPr>
          <w:rFonts w:ascii="宋体" w:hAnsi="宋体" w:eastAsia="宋体"/>
          <w:sz w:val="24"/>
        </w:rPr>
        <w:t>上海电机厂业余文工团著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革新花开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上海电机厂业余文工团著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本书出售、求购地址：https://www.jiaokey.com/book/detail/12012278.html</w:t>
      </w:r>
    </w:p>
    <w:p>
      <w:r>
        <w:t>更多相关图书推荐：https://www.jiaokey.com</w:t>
      </w:r>
    </w:p>
    <w:p>
      <w:r>
        <w:t>上海电机厂业余文工团著 其他作品：https://www.jiaokey.com/tag/上海电机厂业余文工团著.html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关键词搜索：https://www.jiaokey.com/tag/革新花开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