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书名：向阳花  独幕话剧</w:t>
      </w:r>
    </w:p>
    <w:p>
      <w:r>
        <w:t>作者：永定县先锋烟场俱乐部集体创作；永定县文艺创作组改编</w:t>
      </w:r>
    </w:p>
    <w:p>
      <w:r>
        <w:t>出版社：福州：福建人民出版社</w:t>
      </w:r>
    </w:p>
    <w:p>
      <w:r>
        <w:t>出版日期：1965.12</w:t>
      </w:r>
    </w:p>
    <w:p>
      <w:r>
        <w:t>总页数：29</w:t>
      </w:r>
    </w:p>
    <w:p>
      <w:r>
        <w:t>更多请访问教客网: www.jiaokey.com</w:t>
      </w:r>
    </w:p>
    <w:p>
      <w:r>
        <w:t>向阳花  独幕话剧 评论地址：https://www.jiaokey.com/book/detail/12012211.html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