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书名：开航之前  独幕话剧</w:t>
      </w:r>
    </w:p>
    <w:p>
      <w:r>
        <w:t>作者：闽东航管总站创作编</w:t>
      </w:r>
    </w:p>
    <w:p>
      <w:r>
        <w:t>出版社：福州:福建人民出版社,1966.01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开航之前  独幕话剧 评论地址：https://www.jiaokey.com/book/detail/12012205.html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