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书名：一枚校章  独幕剧</w:t>
      </w:r>
    </w:p>
    <w:p>
      <w:r>
        <w:t>作者：重庆大学学生会戏剧社集体创作；王威廉，余镌执笔</w:t>
      </w:r>
    </w:p>
    <w:p>
      <w:r>
        <w:t>出版社：成都：四川人民出版社</w:t>
      </w:r>
    </w:p>
    <w:p>
      <w:r>
        <w:t>出版日期：1956.07</w:t>
      </w:r>
    </w:p>
    <w:p>
      <w:r>
        <w:t>总页数：25</w:t>
      </w:r>
    </w:p>
    <w:p>
      <w:r>
        <w:t>更多请访问教客网: www.jiaokey.com</w:t>
      </w:r>
    </w:p>
    <w:p>
      <w:r>
        <w:t>一枚校章  独幕剧 评论地址：https://www.jiaokey.com/book/detail/12012167.html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