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劈金匾  三幕五场话剧</w:t>
      </w:r>
    </w:p>
    <w:p>
      <w:r>
        <w:rPr>
          <w:rFonts w:ascii="宋体" w:hAnsi="宋体" w:eastAsia="宋体"/>
          <w:sz w:val="24"/>
        </w:rPr>
        <w:t>程云撰；中南文工团编辑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劈金匾  三幕五场话剧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程云撰；中南文工团编辑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本书出售、求购地址：https://www.jiaokey.com/book/detail/12012156.html</w:t>
      </w:r>
    </w:p>
    <w:p>
      <w:r>
        <w:t>更多相关图书推荐：https://www.jiaokey.com</w:t>
      </w:r>
    </w:p>
    <w:p>
      <w:r>
        <w:t>程云撰；中南文工团编辑 其他作品：https://www.jiaokey.com/tag/程云撰；中南文工团编辑.html</w:t>
      </w:r>
    </w:p>
    <w:p>
      <w:r>
        <w:t>杂志公司 出版图书：https://www.jiaokey.com/tag/杂志公司.html</w:t>
      </w:r>
    </w:p>
    <w:p>
      <w:r>
        <w:t>关键词搜索：https://www.jiaokey.com/tag/劈金匾  三幕五场话剧.html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