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千里淮北稻花香  话剧</w:t>
      </w:r>
    </w:p>
    <w:p>
      <w:r>
        <w:rPr>
          <w:rFonts w:ascii="宋体" w:hAnsi="宋体" w:eastAsia="宋体"/>
          <w:sz w:val="24"/>
        </w:rPr>
        <w:t>安徽省话剧团集体创作；褚友菊，倪振华执笔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千里淮北稻花香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安徽省话剧团集体创作；褚友菊，倪振华执笔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本书出售、求购地址：https://www.jiaokey.com/book/detail/12012139.html</w:t>
      </w:r>
    </w:p>
    <w:p>
      <w:r>
        <w:t>更多相关图书推荐：https://www.jiaokey.com</w:t>
      </w:r>
    </w:p>
    <w:p>
      <w:r>
        <w:t>安徽省话剧团集体创作；褚友菊，倪振华执笔 其他作品：https://www.jiaokey.com/tag/安徽省话剧团集体创作；褚友菊，倪振华执笔.html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关键词搜索：https://www.jiaokey.com/tag/千里淮北稻花香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