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书名：开门红  独幕话剧</w:t>
      </w:r>
    </w:p>
    <w:p>
      <w:r>
        <w:t>作者：何求著</w:t>
      </w:r>
    </w:p>
    <w:p>
      <w:r>
        <w:t>出版社：北京宝文堂书店,1960.05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开门红  独幕话剧 评论地址：https://www.jiaokey.com/book/detail/12012122.html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