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书名：昆曲剧目索引汇编</w:t>
      </w:r>
    </w:p>
    <w:p>
      <w:r>
        <w:t>作者：苏州市戏曲研究室编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昆曲剧目索引汇编 评论地址：https://www.jiaokey.com/book/detail/12012110.html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