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夜静人场  路遇  小话剧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夜静人场  路遇  小话剧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本书出售、求购地址：https://www.jiaokey.com/book/detail/12012074.html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关键词搜索：https://www.jiaokey.com/tag/夜静人场  路遇  小话剧.html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