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锅碗瓢盆交响曲</w:t>
      </w:r>
    </w:p>
    <w:p>
      <w:r>
        <w:rPr>
          <w:rFonts w:ascii="宋体" w:hAnsi="宋体" w:eastAsia="宋体"/>
          <w:sz w:val="24"/>
        </w:rPr>
        <w:t>蒋子龙原著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锅碗瓢盆交响曲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河南省戏剧研究所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本书出售、求购地址：https://www.jiaokey.com/book/detail/12012073.html</w:t>
      </w:r>
    </w:p>
    <w:p>
      <w:r>
        <w:t>更多相关图书推荐：https://www.jiaokey.com</w:t>
      </w:r>
    </w:p>
    <w:p>
      <w:r>
        <w:t>蒋子龙原著 其他作品：https://www.jiaokey.com/tag/蒋子龙原著.html</w:t>
      </w:r>
    </w:p>
    <w:p>
      <w:r>
        <w:t>河南省戏剧研究所 出版图书：https://www.jiaokey.com/tag/河南省戏剧研究所.html</w:t>
      </w:r>
    </w:p>
    <w:p>
      <w:r>
        <w:t>关键词搜索：https://www.jiaokey.com/tag/锅碗瓢盆交响曲.html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