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书名：朋友之间  独幕话剧</w:t>
      </w:r>
    </w:p>
    <w:p>
      <w:r>
        <w:t>作者：四川省温江专区农村文化工作队编</w:t>
      </w:r>
    </w:p>
    <w:p>
      <w:r>
        <w:t>出版社：四川省观摩演出团</w:t>
      </w:r>
    </w:p>
    <w:p>
      <w:r>
        <w:t>出版日期：1965.09</w:t>
      </w:r>
    </w:p>
    <w:p>
      <w:r>
        <w:t>总页数：110</w:t>
      </w:r>
    </w:p>
    <w:p>
      <w:r>
        <w:t>更多请访问教客网: www.jiaokey.com</w:t>
      </w:r>
    </w:p>
    <w:p>
      <w:r>
        <w:t>朋友之间  独幕话剧 评论地址：https://www.jiaokey.com/book/detail/12012070.html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