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书名：爱祖国  抗美援朝剧集</w:t>
      </w:r>
    </w:p>
    <w:p>
      <w:r>
        <w:t>作者：时乐濛，傅仇，王知十等著</w:t>
      </w:r>
    </w:p>
    <w:p>
      <w:r>
        <w:t>出版社：重庆：重庆联合图书出版社</w:t>
      </w:r>
    </w:p>
    <w:p>
      <w:r>
        <w:t>出版日期：1951.01</w:t>
      </w:r>
    </w:p>
    <w:p>
      <w:r>
        <w:t>总页数：96</w:t>
      </w:r>
    </w:p>
    <w:p>
      <w:r>
        <w:t>更多请访问教客网: www.jiaokey.com</w:t>
      </w:r>
    </w:p>
    <w:p>
      <w:r>
        <w:t>爱祖国  抗美援朝剧集 评论地址：https://www.jiaokey.com/book/detail/12012057.html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