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书名：站岗  小歌剧</w:t>
      </w:r>
    </w:p>
    <w:p>
      <w:r>
        <w:t>作者：四川省内江县朝阳公社民兵红五连集体创作</w:t>
      </w:r>
    </w:p>
    <w:p>
      <w:r>
        <w:t>出版社：四川省观摩演出团</w:t>
      </w:r>
    </w:p>
    <w:p>
      <w:r>
        <w:t>出版日期：1965.09</w:t>
      </w:r>
    </w:p>
    <w:p>
      <w:r>
        <w:t>总页数：97</w:t>
      </w:r>
    </w:p>
    <w:p>
      <w:r>
        <w:t>更多请访问教客网: www.jiaokey.com</w:t>
      </w:r>
    </w:p>
    <w:p>
      <w:r>
        <w:t>站岗  小歌剧 评论地址：https://www.jiaokey.com/book/detail/12012054.html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