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书名：十六条枪  独幕话剧</w:t>
      </w:r>
    </w:p>
    <w:p>
      <w:r>
        <w:t>作者：冀中火线剧社集体创作；崔嵬整理</w:t>
      </w:r>
    </w:p>
    <w:p>
      <w:r>
        <w:t>出版社：上海：上海文化出版社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十六条枪  独幕话剧 评论地址：https://www.jiaokey.com/book/detail/12012047.html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