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书名：四川戏剧轶史</w:t>
      </w:r>
    </w:p>
    <w:p>
      <w:r>
        <w:t>作者：四川省戏剧家协会编辑</w:t>
      </w:r>
    </w:p>
    <w:p>
      <w:r>
        <w:t>出版社：四川省戏剧家协会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四川戏剧轶史 评论地址：https://www.jiaokey.com/book/detail/12012037.html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