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书名：文武生续亲  戏剧曲艺集</w:t>
      </w:r>
    </w:p>
    <w:p>
      <w:r>
        <w:t>作者：林润洪主编</w:t>
      </w:r>
    </w:p>
    <w:p>
      <w:r>
        <w:t>出版社：中山市文化局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文武生续亲  戏剧曲艺集 评论地址：https://www.jiaokey.com/book/detail/12012005.html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