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书名：攀枝花戏剧  第1辑</w:t>
      </w:r>
    </w:p>
    <w:p>
      <w:r>
        <w:t>作者：渡口市文化局编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攀枝花戏剧  第1辑 评论地址：https://www.jiaokey.com/book/detail/12011996.html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