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书名：梅州剧作选  小戏集  业余卷</w:t>
      </w:r>
    </w:p>
    <w:p>
      <w:r>
        <w:t>作者：吴振文主编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梅州剧作选  小戏集  业余卷 评论地址：https://www.jiaokey.com/book/detail/12011982.html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