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书名：湾溪河边  修订本  四幕六场话剧</w:t>
      </w:r>
    </w:p>
    <w:p>
      <w:r>
        <w:t>作者：漆薪传，吴向之，吕玉坤等编</w:t>
      </w:r>
    </w:p>
    <w:p>
      <w:r>
        <w:t>出版社：江西省剧团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湾溪河边  修订本  四幕六场话剧 评论地址：https://www.jiaokey.com/book/detail/12011981.html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