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湾溪河边  五幕话剧</w:t>
      </w:r>
    </w:p>
    <w:p>
      <w:r>
        <w:rPr>
          <w:rFonts w:ascii="宋体" w:hAnsi="宋体" w:eastAsia="宋体"/>
          <w:sz w:val="24"/>
        </w:rPr>
        <w:t>漆薪传，吴向之，吕玉坤等编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湾溪河边  五幕话剧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漆薪传，吴向之，吕玉坤等编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本书出售、求购地址：https://www.jiaokey.com/book/detail/12011980.html</w:t>
      </w:r>
    </w:p>
    <w:p>
      <w:r>
        <w:t>更多相关图书推荐：https://www.jiaokey.com</w:t>
      </w:r>
    </w:p>
    <w:p>
      <w:r>
        <w:t>漆薪传，吴向之，吕玉坤等编 其他作品：https://www.jiaokey.com/tag/漆薪传，吴向之，吕玉坤等编.html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关键词搜索：https://www.jiaokey.com/tag/湾溪河边  五幕话剧.html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