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书名：应尽的责任  独幕话剧</w:t>
      </w:r>
    </w:p>
    <w:p>
      <w:r>
        <w:t>作者：达县专区农村文工团集体创作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应尽的责任  独幕话剧 评论地址：https://www.jiaokey.com/book/detail/12011977.html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