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书名：文论集</w:t>
      </w:r>
    </w:p>
    <w:p>
      <w:r>
        <w:t>作者：上海市舞美学会，江苏省舞美学会，浙江省舞美学会等合编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文论集 评论地址：https://www.jiaokey.com/book/detail/12011972.html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