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上海市1959年戏剧会汇特刊</w:t>
      </w:r>
    </w:p>
    <w:p>
      <w:r>
        <w:rPr>
          <w:rFonts w:ascii="宋体" w:hAnsi="宋体" w:eastAsia="宋体"/>
          <w:sz w:val="24"/>
        </w:rPr>
        <w:t>上海市文化局，中国剧协上海分会主办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上海市1959年戏剧会汇特刊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上海市文化局，中国剧协上海分会主办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本书出售、求购地址：https://www.jiaokey.com/book/detail/12011971.html</w:t>
      </w:r>
    </w:p>
    <w:p>
      <w:r>
        <w:t>更多相关图书推荐：https://www.jiaokey.com</w:t>
      </w:r>
    </w:p>
    <w:p>
      <w:r>
        <w:t>上海市文化局，中国剧协上海分会主办 其他作品：https://www.jiaokey.com/tag/上海市文化局，中国剧协上海分会主办.html</w:t>
      </w:r>
    </w:p>
    <w:p>
      <w:r>
        <w:t>关键词搜索：https://www.jiaokey.com/tag/上海市1959年戏剧会汇特刊.html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