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作者：曹禺编剧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家 评论地址：https://www.jiaokey.com/book/detail/12011934.html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