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中国古代戏剧研究论辩</w:t>
      </w:r>
    </w:p>
    <w:p>
      <w:r>
        <w:rPr>
          <w:rFonts w:ascii="宋体" w:hAnsi="宋体" w:eastAsia="宋体"/>
          <w:sz w:val="24"/>
        </w:rPr>
        <w:t>李修生，康保成，黄仕忠等著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中国古代戏剧研究论辩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李修生，康保成，黄仕忠等著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本书出售、求购地址：https://www.jiaokey.com/book/detail/12011911.html</w:t>
      </w:r>
    </w:p>
    <w:p>
      <w:r>
        <w:t>更多相关图书推荐：https://www.jiaokey.com</w:t>
      </w:r>
    </w:p>
    <w:p>
      <w:r>
        <w:t>李修生，康保成，黄仕忠等著 其他作品：https://www.jiaokey.com/tag/李修生，康保成，黄仕忠等著.html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关键词搜索：https://www.jiaokey.com/tag/中国古代戏剧研究论辩.html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