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  上  山西文艺创作五十年精品选</w:t>
      </w:r>
    </w:p>
    <w:p>
      <w:r>
        <w:t>作者：鲁克义本卷主编</w:t>
      </w:r>
    </w:p>
    <w:p>
      <w:r>
        <w:t>出版社：太原：山西教育出版社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戏剧  上  山西文艺创作五十年精品选 评论地址：https://www.jiaokey.com/book/detail/12011891.html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