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书名：影碟名片  珍藏宝典  上</w:t>
      </w:r>
    </w:p>
    <w:p>
      <w:r>
        <w:t>作者：晓峰，林岩主编</w:t>
      </w:r>
    </w:p>
    <w:p>
      <w:r>
        <w:t>出版社：北京：北京文艺出版社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影碟名片  珍藏宝典  上 评论地址：https://www.jiaokey.com/book/detail/12011846.html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