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科教影视创作的美学思考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科教影视创作的美学思考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本书出售、求购地址：https://www.jiaokey.com/book/detail/12011824.html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关键词搜索：https://www.jiaokey.com/tag/科教影视创作的美学思考.html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