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安徽优秀剧作选  1990-2004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安徽优秀剧作选  1990-2004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本书出售、求购地址：https://www.jiaokey.com/book/detail/12011808.html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关键词搜索：https://www.jiaokey.com/tag/安徽优秀剧作选  1990-2004.html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