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齐鲁风  山东省人口文化文艺剧  节  目展评获奖作品选</w:t>
      </w:r>
    </w:p>
    <w:p>
      <w:r>
        <w:rPr>
          <w:rFonts w:ascii="宋体" w:hAnsi="宋体" w:eastAsia="宋体"/>
          <w:sz w:val="24"/>
        </w:rPr>
        <w:t>潘洪增，周艺主编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齐鲁风  山东省人口文化文艺剧  节  目展评获奖作品选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潘洪增，周艺主编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文化-作品综合集-山东省-当代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本书出售、求购地址：https://www.jiaokey.com/book/detail/12011806.html</w:t>
      </w:r>
    </w:p>
    <w:p>
      <w:r>
        <w:t>更多相关图书推荐：https://www.jiaokey.com</w:t>
      </w:r>
    </w:p>
    <w:p>
      <w:r>
        <w:t>潘洪增，周艺主编 其他作品：https://www.jiaokey.com/tag/潘洪增，周艺主编.html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关键词搜索：https://www.jiaokey.com/tag/文化-作品综合集-山东省-当代.html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