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影视舞美灯光设计艺术全书  第2卷</w:t>
      </w:r>
    </w:p>
    <w:p>
      <w:r>
        <w:rPr>
          <w:rFonts w:ascii="宋体" w:hAnsi="宋体" w:eastAsia="宋体"/>
          <w:sz w:val="24"/>
        </w:rPr>
        <w:t>楚明明主编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影视舞美灯光设计艺术全书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本书出售、求购地址：https://www.jiaokey.com/book/detail/12011726.html</w:t>
      </w:r>
    </w:p>
    <w:p>
      <w:r>
        <w:t>更多相关图书推荐：https://www.jiaokey.com</w:t>
      </w:r>
    </w:p>
    <w:p>
      <w:r>
        <w:t>楚明明主编 其他作品：https://www.jiaokey.com/tag/楚明明主编.html</w:t>
      </w:r>
    </w:p>
    <w:p>
      <w:r>
        <w:t>成都：电子科技出版社 出版图书：https://www.jiaokey.com/tag/成都：电子科技出版社.html</w:t>
      </w:r>
    </w:p>
    <w:p>
      <w:r>
        <w:t>关键词搜索：https://www.jiaokey.com/tag/影视舞美灯光设计艺术全书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