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书名：重新走向辉煌：越剧改革五十周年论文集</w:t>
      </w:r>
    </w:p>
    <w:p>
      <w:r>
        <w:t>作者：高义龙，卢时俊主编；上海越剧艺术研究中心，上海越剧艺术研究室编</w:t>
      </w:r>
    </w:p>
    <w:p>
      <w:r>
        <w:t>出版社：北京：中国戏剧出版社</w:t>
      </w:r>
    </w:p>
    <w:p>
      <w:r>
        <w:t>出版日期：1994.07</w:t>
      </w:r>
    </w:p>
    <w:p>
      <w:r>
        <w:t>总页数：423</w:t>
      </w:r>
    </w:p>
    <w:p>
      <w:r>
        <w:t>更多请访问教客网: www.jiaokey.com</w:t>
      </w:r>
    </w:p>
    <w:p>
      <w:r>
        <w:t>重新走向辉煌：越剧改革五十周年论文集 评论地址：https://www.jiaokey.com/book/detail/12011678.html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