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  独幕话剧</w:t>
      </w:r>
    </w:p>
    <w:p>
      <w:r>
        <w:rPr>
          <w:rFonts w:ascii="宋体" w:hAnsi="宋体" w:eastAsia="宋体"/>
          <w:sz w:val="24"/>
        </w:rPr>
        <w:t>周贡生执笔，黄石市创作组集体修改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周贡生执笔，黄石市创作组集体修改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本书出售、求购地址：https://www.jiaokey.com/book/detail/12011657.html</w:t>
      </w:r>
    </w:p>
    <w:p>
      <w:r>
        <w:t>更多相关图书推荐：https://www.jiaokey.com</w:t>
      </w:r>
    </w:p>
    <w:p>
      <w:r>
        <w:t>周贡生执笔，黄石市创作组集体修改 其他作品：https://www.jiaokey.com/tag/周贡生执笔，黄石市创作组集体修改.html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关键词搜索：https://www.jiaokey.com/tag/路标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