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书名：雾都剧坛风云录  话剧四大名旦及其他</w:t>
      </w:r>
    </w:p>
    <w:p>
      <w:r>
        <w:t>作者：石曼著</w:t>
      </w:r>
    </w:p>
    <w:p>
      <w:r>
        <w:t>出版社：重庆：重庆出版社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雾都剧坛风云录  话剧四大名旦及其他 评论地址：https://www.jiaokey.com/book/detail/12011646.html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