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没有终点的涅盘  中国戏剧发展与反思</w:t>
      </w:r>
    </w:p>
    <w:p>
      <w:r>
        <w:rPr>
          <w:rFonts w:ascii="宋体" w:hAnsi="宋体" w:eastAsia="宋体"/>
          <w:sz w:val="24"/>
        </w:rPr>
        <w:t>曾纪鑫著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没有终点的涅盘  中国戏剧发展与反思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曾纪鑫著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本书出售、求购地址：https://www.jiaokey.com/book/detail/12011633.html</w:t>
      </w:r>
    </w:p>
    <w:p>
      <w:r>
        <w:t>更多相关图书推荐：https://www.jiaokey.com</w:t>
      </w:r>
    </w:p>
    <w:p>
      <w:r>
        <w:t>曾纪鑫著 其他作品：https://www.jiaokey.com/tag/曾纪鑫著.html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关键词搜索：https://www.jiaokey.com/tag/没有终点的涅盘  中国戏剧发展与反思.html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