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书名：电梯故障排除实例</w:t>
      </w:r>
    </w:p>
    <w:p>
      <w:r>
        <w:t>作者：刘爱国，朱红民，郭宏毅主编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电梯故障排除实例 评论地址：https://www.jiaokey.com/book/detail/12011585.html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