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书名：果品蔬菜深加工技术</w:t>
      </w:r>
    </w:p>
    <w:p>
      <w:r>
        <w:t>作者：胡青霞，艾志录编著</w:t>
      </w:r>
    </w:p>
    <w:p>
      <w:r>
        <w:t>出版社：郑州:中原农民出版社,2006.02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果品蔬菜深加工技术 评论地址：https://www.jiaokey.com/book/detail/12011557.html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