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书名：食品安全就在您的手中  2</w:t>
      </w:r>
    </w:p>
    <w:p>
      <w:r>
        <w:t>作者：上海市食品生产经营人员，食品安全培训推荐教材编委会组编</w:t>
      </w:r>
    </w:p>
    <w:p>
      <w:r>
        <w:t>出版社：上海：上海科学技术出版社</w:t>
      </w:r>
    </w:p>
    <w:p>
      <w:r>
        <w:t>出版日期：2008.02</w:t>
      </w:r>
    </w:p>
    <w:p>
      <w:r>
        <w:t>总页数：143</w:t>
      </w:r>
    </w:p>
    <w:p>
      <w:r>
        <w:t>更多请访问教客网: www.jiaokey.com</w:t>
      </w:r>
    </w:p>
    <w:p>
      <w:r>
        <w:t>食品安全就在您的手中  2 评论地址：https://www.jiaokey.com/book/detail/12011522.html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