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书名：建设工程计量与计价案例详解</w:t>
      </w:r>
    </w:p>
    <w:p>
      <w:r>
        <w:t>作者：黄伟典编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建设工程计量与计价案例详解 评论地址：https://www.jiaokey.com/book/detail/12011514.html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