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剑桥家训  剑桥大学800年教育理念之精华读本</w:t>
      </w:r>
    </w:p>
    <w:p>
      <w:r>
        <w:rPr>
          <w:rFonts w:ascii="宋体" w:hAnsi="宋体" w:eastAsia="宋体"/>
          <w:sz w:val="24"/>
        </w:rPr>
        <w:t>（英）卡洛琳·李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剑桥家训  剑桥大学800年教育理念之精华读本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（英）卡洛琳·李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本书出售、求购地址：https://www.jiaokey.com/book/detail/12011442.html</w:t>
      </w:r>
    </w:p>
    <w:p>
      <w:r>
        <w:t>更多相关图书推荐：https://www.jiaokey.com</w:t>
      </w:r>
    </w:p>
    <w:p>
      <w:r>
        <w:t>（英）卡洛琳·李 其他作品：https://www.jiaokey.com/tag/（英）卡洛琳·李.html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关键词搜索：https://www.jiaokey.com/tag/剑桥家训  剑桥大学800年教育理念之精华读本.html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