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书名：农村公路路面结构类型</w:t>
      </w:r>
    </w:p>
    <w:p>
      <w:r>
        <w:t>作者：吴永芳主编</w:t>
      </w:r>
    </w:p>
    <w:p>
      <w:r>
        <w:t>出版社：昆明：云南大学出版社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农村公路路面结构类型 评论地址：https://www.jiaokey.com/book/detail/12011433.html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